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mbria" w:hAnsi="Cambria"/>
          <w:b/>
          <w:sz w:val="28"/>
        </w:rPr>
        <w:t>ДОВЕРЕННОСТЬ № 28</w:t>
      </w:r>
    </w:p>
    <w:p>
      <w:pPr>
        <w:spacing w:after="40"/>
        <w:jc w:val="center"/>
      </w:pPr>
      <w:r>
        <w:rPr>
          <w:rFonts w:ascii="Cambria" w:hAnsi="Cambria"/>
          <w:b/>
          <w:sz w:val="28"/>
        </w:rPr>
        <w:t>на получение товарно-материальных ценностей</w:t>
      </w:r>
    </w:p>
    <w:p>
      <w:pPr>
        <w:spacing w:after="40"/>
        <w:jc w:val="center"/>
      </w:pPr>
      <w:r>
        <w:rPr>
          <w:rFonts w:ascii="Cambria" w:hAnsi="Cambria"/>
          <w:b/>
          <w:sz w:val="22"/>
        </w:rPr>
        <w:t>Форма М-2 (утв. постановлением Госкомстата России от 30.10.1997 № 71а)</w:t>
      </w:r>
    </w:p>
    <w:p>
      <w:pPr>
        <w:spacing w:after="200"/>
        <w:jc w:val="center"/>
      </w:pPr>
      <w:r>
        <w:rPr>
          <w:rFonts w:ascii="Cambria" w:hAnsi="Cambria"/>
          <w:b w:val="0"/>
          <w:sz w:val="22"/>
        </w:rPr>
        <w:t>Дата выдачи: «15» июня 2026 г.        Срок действия по «29» июня 2026 г.</w:t>
      </w:r>
    </w:p>
    <w:p>
      <w:pPr>
        <w:spacing w:after="80"/>
        <w:jc w:val="left"/>
      </w:pPr>
      <w:r>
        <w:rPr>
          <w:rFonts w:ascii="Cambria" w:hAnsi="Cambria"/>
          <w:b/>
          <w:sz w:val="22"/>
        </w:rPr>
        <w:t>1. Реквизиты организации-доверителя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1.1. Полное наименование организации: </w:t>
      </w:r>
      <w:r>
        <w:rPr>
          <w:rFonts w:ascii="Cambria" w:hAnsi="Cambria"/>
          <w:b w:val="0"/>
          <w:sz w:val="22"/>
        </w:rPr>
        <w:t>Общество с ограниченной ответственностью «Сибирский лес».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1.2. ИНН: </w:t>
      </w:r>
      <w:r>
        <w:rPr>
          <w:rFonts w:ascii="Cambria" w:hAnsi="Cambria"/>
          <w:b w:val="0"/>
          <w:sz w:val="22"/>
        </w:rPr>
        <w:t>5406789012, КПП: 540601001, ОГРН: 1145476098765.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1.3. Юридический адрес: </w:t>
      </w:r>
      <w:r>
        <w:rPr>
          <w:rFonts w:ascii="Cambria" w:hAnsi="Cambria"/>
          <w:b w:val="0"/>
          <w:sz w:val="22"/>
        </w:rPr>
        <w:t>630099, г. Новосибирск, ул. Ленина, д. 12, офис 305.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1.4. Почтовый адрес: </w:t>
      </w:r>
      <w:r>
        <w:rPr>
          <w:rFonts w:ascii="Cambria" w:hAnsi="Cambria"/>
          <w:b w:val="0"/>
          <w:sz w:val="22"/>
        </w:rPr>
        <w:t>630099, г. Новосибирск, ул. Ленина, д. 12, офис 305.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1.5. Банковские реквизиты: </w:t>
      </w:r>
      <w:r>
        <w:rPr>
          <w:rFonts w:ascii="Cambria" w:hAnsi="Cambria"/>
          <w:b w:val="0"/>
          <w:sz w:val="22"/>
        </w:rPr>
        <w:t>расчётный счёт № 40702810100000012345 в Сибирском филиале ПАО «Промсвязьбанк», БИК 045004816, корреспондентский счёт № 30101810400000000816.</w:t>
      </w:r>
    </w:p>
    <w:p>
      <w:pPr>
        <w:spacing w:after="80"/>
        <w:jc w:val="left"/>
      </w:pPr>
      <w:r>
        <w:rPr>
          <w:rFonts w:ascii="Cambria" w:hAnsi="Cambria"/>
          <w:b/>
          <w:sz w:val="22"/>
        </w:rPr>
        <w:t>2. Реквизиты доверенного лица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2.1. Должность: </w:t>
      </w:r>
      <w:r>
        <w:rPr>
          <w:rFonts w:ascii="Cambria" w:hAnsi="Cambria"/>
          <w:b w:val="0"/>
          <w:sz w:val="22"/>
        </w:rPr>
        <w:t>экспедитор.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2.2. Фамилия, имя, отчество (полностью): </w:t>
      </w:r>
      <w:r>
        <w:rPr>
          <w:rFonts w:ascii="Cambria" w:hAnsi="Cambria"/>
          <w:b w:val="0"/>
          <w:sz w:val="22"/>
        </w:rPr>
        <w:t>Сергеев Андрей Викторович.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2.3. Паспорт: </w:t>
      </w:r>
      <w:r>
        <w:rPr>
          <w:rFonts w:ascii="Cambria" w:hAnsi="Cambria"/>
          <w:b w:val="0"/>
          <w:sz w:val="22"/>
        </w:rPr>
        <w:t>серия 50 14 № 678912, выдан ГУ МВД России по Новосибирской области «12» марта 2018 г., код подразделения 540-008.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2.4. Зарегистрирован по адресу: </w:t>
      </w:r>
      <w:r>
        <w:rPr>
          <w:rFonts w:ascii="Cambria" w:hAnsi="Cambria"/>
          <w:b w:val="0"/>
          <w:sz w:val="22"/>
        </w:rPr>
        <w:t>630039, г. Новосибирск, ул. Кирова, д. 44, кв. 17.</w:t>
      </w:r>
    </w:p>
    <w:p>
      <w:pPr>
        <w:spacing w:after="80"/>
        <w:jc w:val="left"/>
      </w:pPr>
      <w:r>
        <w:rPr>
          <w:rFonts w:ascii="Cambria" w:hAnsi="Cambria"/>
          <w:b/>
          <w:sz w:val="22"/>
        </w:rPr>
        <w:t>3. Реквизиты поставщика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3.1. Полное наименование организации-поставщика: </w:t>
      </w:r>
      <w:r>
        <w:rPr>
          <w:rFonts w:ascii="Cambria" w:hAnsi="Cambria"/>
          <w:b w:val="0"/>
          <w:sz w:val="22"/>
        </w:rPr>
        <w:t>Общество с ограниченной ответственностью «МеталлТорг».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3.2. ИНН: </w:t>
      </w:r>
      <w:r>
        <w:rPr>
          <w:rFonts w:ascii="Cambria" w:hAnsi="Cambria"/>
          <w:b w:val="0"/>
          <w:sz w:val="22"/>
        </w:rPr>
        <w:t>5407123456, КПП: 540701001.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3.3. Юридический адрес: </w:t>
      </w:r>
      <w:r>
        <w:rPr>
          <w:rFonts w:ascii="Cambria" w:hAnsi="Cambria"/>
          <w:b w:val="0"/>
          <w:sz w:val="22"/>
        </w:rPr>
        <w:t>630108, г. Новосибирск, ул. Промышленная, д. 8.</w:t>
      </w:r>
    </w:p>
    <w:p>
      <w:pPr>
        <w:spacing w:after="80"/>
        <w:jc w:val="left"/>
      </w:pPr>
      <w:r>
        <w:rPr>
          <w:rFonts w:ascii="Cambria" w:hAnsi="Cambria"/>
          <w:b/>
          <w:sz w:val="22"/>
        </w:rPr>
        <w:t>4. Основание получения ТМЦ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4.1. Договор № </w:t>
      </w:r>
      <w:r>
        <w:rPr>
          <w:rFonts w:ascii="Cambria" w:hAnsi="Cambria"/>
          <w:b w:val="0"/>
          <w:sz w:val="22"/>
        </w:rPr>
        <w:t>47 от «2» июня 2026 г.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4.2. Счёт № </w:t>
      </w:r>
      <w:r>
        <w:rPr>
          <w:rFonts w:ascii="Cambria" w:hAnsi="Cambria"/>
          <w:b w:val="0"/>
          <w:sz w:val="22"/>
        </w:rPr>
        <w:t>312 от «9» июня 2026 г.</w:t>
      </w:r>
    </w:p>
    <w:p>
      <w:pPr>
        <w:spacing w:after="80"/>
        <w:jc w:val="both"/>
      </w:pPr>
      <w:r>
        <w:rPr>
          <w:rFonts w:ascii="Cambria" w:hAnsi="Cambria"/>
          <w:b/>
          <w:sz w:val="22"/>
        </w:rPr>
        <w:t xml:space="preserve">4.3. Заказ-наряд (накладная) № </w:t>
      </w:r>
      <w:r>
        <w:rPr>
          <w:rFonts w:ascii="Cambria" w:hAnsi="Cambria"/>
          <w:b w:val="0"/>
          <w:sz w:val="22"/>
        </w:rPr>
        <w:t>312 от «9» июня 2026 г.</w:t>
      </w:r>
    </w:p>
    <w:p>
      <w:pPr>
        <w:spacing w:after="80"/>
        <w:jc w:val="left"/>
      </w:pPr>
      <w:r>
        <w:rPr>
          <w:rFonts w:ascii="Cambria" w:hAnsi="Cambria"/>
          <w:b/>
          <w:sz w:val="22"/>
        </w:rPr>
        <w:t>5. Полномочия доверенного лица</w:t>
      </w:r>
    </w:p>
    <w:p>
      <w:pPr>
        <w:spacing w:after="80"/>
        <w:jc w:val="both"/>
      </w:pPr>
      <w:r>
        <w:rPr>
          <w:rFonts w:ascii="Cambria" w:hAnsi="Cambria"/>
          <w:b w:val="0"/>
          <w:sz w:val="22"/>
        </w:rPr>
        <w:t>5.1. Настоящей доверенностью организация-доверитель уполномочивает указанное в разделе 2 лицо получить от поставщика, указанного в разделе 3, товарно-материальные ценности согласно перечню, приведённому в разделе 6 настоящей доверенности.</w:t>
      </w:r>
    </w:p>
    <w:p>
      <w:pPr>
        <w:spacing w:after="80"/>
        <w:jc w:val="both"/>
      </w:pPr>
      <w:r>
        <w:rPr>
          <w:rFonts w:ascii="Cambria" w:hAnsi="Cambria"/>
          <w:b w:val="0"/>
          <w:sz w:val="22"/>
        </w:rPr>
        <w:t>5.2. Доверенное лицо вправе подписывать товарно-транспортные и иные накладные, акты приёма-передачи и сопутствующие документы, связанные с получением ТМЦ, от имени организации-доверителя.</w:t>
      </w:r>
    </w:p>
    <w:p>
      <w:pPr>
        <w:spacing w:after="80"/>
        <w:jc w:val="both"/>
      </w:pPr>
      <w:r>
        <w:rPr>
          <w:rFonts w:ascii="Cambria" w:hAnsi="Cambria"/>
          <w:b w:val="0"/>
          <w:sz w:val="22"/>
        </w:rPr>
        <w:t>5.3. Доверенность выдана без права передоверия.</w:t>
      </w:r>
    </w:p>
    <w:p>
      <w:pPr>
        <w:spacing w:after="80"/>
        <w:jc w:val="left"/>
      </w:pPr>
      <w:r>
        <w:rPr>
          <w:rFonts w:ascii="Cambria" w:hAnsi="Cambria"/>
          <w:b/>
          <w:sz w:val="22"/>
        </w:rPr>
        <w:t>6. Перечень товарно-материальных ценностей, подлежащих получению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b/>
                <w:sz w:val="22"/>
              </w:rPr>
              <w:t>№ п/п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b/>
                <w:sz w:val="22"/>
              </w:rPr>
              <w:t>Наименование ТМЦ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b/>
                <w:sz w:val="22"/>
              </w:rPr>
              <w:t>Ед. изм.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b/>
                <w:sz w:val="22"/>
              </w:rPr>
              <w:t>Количество (прописью)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type="dxa" w:w="2340"/>
          </w:tcPr>
          <w:p>
            <w:pPr>
              <w:jc w:val="left"/>
            </w:pPr>
            <w:r>
              <w:rPr>
                <w:rFonts w:ascii="Cambria" w:hAnsi="Cambria"/>
                <w:sz w:val="22"/>
              </w:rPr>
              <w:t>Профлист С8 оцинкованный, 1,15 × 2,0 м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sz w:val="22"/>
              </w:rPr>
              <w:t>шт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sz w:val="22"/>
              </w:rPr>
              <w:t>40 (Сорок)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type="dxa" w:w="2340"/>
          </w:tcPr>
          <w:p>
            <w:pPr>
              <w:jc w:val="left"/>
            </w:pPr>
            <w:r>
              <w:rPr>
                <w:rFonts w:ascii="Cambria" w:hAnsi="Cambria"/>
                <w:sz w:val="22"/>
              </w:rPr>
              <w:t>Уголок стальной 50 × 50 × 4 мм, 6 м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sz w:val="22"/>
              </w:rPr>
              <w:t>шт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sz w:val="22"/>
              </w:rPr>
              <w:t>60 (Шестьдесят)</w:t>
            </w:r>
          </w:p>
        </w:tc>
      </w:tr>
      <w:tr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type="dxa" w:w="2340"/>
          </w:tcPr>
          <w:p>
            <w:pPr>
              <w:jc w:val="left"/>
            </w:pPr>
            <w:r>
              <w:rPr>
                <w:rFonts w:ascii="Cambria" w:hAnsi="Cambria"/>
                <w:sz w:val="22"/>
              </w:rPr>
              <w:t>Саморезы кровельные 4,8 × 35 мм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sz w:val="22"/>
              </w:rPr>
              <w:t>упак</w:t>
            </w:r>
          </w:p>
        </w:tc>
        <w:tc>
          <w:tcPr>
            <w:tcW w:type="dxa" w:w="2340"/>
          </w:tcPr>
          <w:p>
            <w:pPr>
              <w:jc w:val="center"/>
            </w:pPr>
            <w:r>
              <w:rPr>
                <w:rFonts w:ascii="Cambria" w:hAnsi="Cambria"/>
                <w:sz w:val="22"/>
              </w:rPr>
              <w:t>25 (Двадцать пять)</w:t>
            </w:r>
          </w:p>
        </w:tc>
      </w:tr>
    </w:tbl>
    <w:p>
      <w:pPr>
        <w:spacing w:after="80"/>
      </w:pPr>
    </w:p>
    <w:p>
      <w:pPr>
        <w:spacing w:after="80"/>
        <w:jc w:val="left"/>
      </w:pPr>
      <w:r>
        <w:rPr>
          <w:rFonts w:ascii="Cambria" w:hAnsi="Cambria"/>
          <w:b/>
          <w:sz w:val="22"/>
        </w:rPr>
        <w:t>7. Подписи и заверение</w:t>
      </w:r>
    </w:p>
    <w:p>
      <w:pPr>
        <w:spacing w:after="80"/>
        <w:jc w:val="left"/>
      </w:pPr>
      <w:r>
        <w:rPr>
          <w:rFonts w:ascii="Cambria" w:hAnsi="Cambria"/>
          <w:b w:val="0"/>
          <w:sz w:val="22"/>
        </w:rPr>
        <w:t>Образец подписи лица, получившего доверенность:</w:t>
      </w:r>
    </w:p>
    <w:p>
      <w:pPr>
        <w:spacing w:after="80"/>
        <w:jc w:val="left"/>
      </w:pPr>
      <w:r>
        <w:rPr>
          <w:rFonts w:ascii="Cambria" w:hAnsi="Cambria"/>
          <w:b w:val="0"/>
          <w:sz w:val="22"/>
        </w:rPr>
        <w:t>_____ Сергеев _____ / Сергеев Андрей Викторович /</w:t>
      </w:r>
    </w:p>
    <w:p>
      <w:pPr>
        <w:spacing w:after="200"/>
        <w:jc w:val="left"/>
      </w:pPr>
      <w:r>
        <w:rPr>
          <w:rFonts w:ascii="Cambria" w:hAnsi="Cambria"/>
          <w:b w:val="0"/>
          <w:sz w:val="22"/>
        </w:rPr>
        <w:t>Подпись доверенного лица Сергеева А.В. удостоверяю.</w:t>
      </w:r>
    </w:p>
    <w:p>
      <w:pPr>
        <w:spacing w:after="80"/>
        <w:jc w:val="left"/>
      </w:pPr>
      <w:r>
        <w:rPr>
          <w:rFonts w:ascii="Cambria" w:hAnsi="Cambria"/>
          <w:b w:val="0"/>
          <w:sz w:val="22"/>
        </w:rPr>
        <w:t>Руководитель организации-доверителя:</w:t>
      </w:r>
    </w:p>
    <w:p>
      <w:pPr>
        <w:spacing w:after="200"/>
        <w:jc w:val="left"/>
      </w:pPr>
      <w:r>
        <w:rPr>
          <w:rFonts w:ascii="Cambria" w:hAnsi="Cambria"/>
          <w:b w:val="0"/>
          <w:sz w:val="22"/>
        </w:rPr>
        <w:t>Генеральный директор  /  Ковалёв Игорь Степанович  /  _______ Ковалёв _______</w:t>
      </w:r>
    </w:p>
    <w:p>
      <w:pPr>
        <w:spacing w:after="80"/>
        <w:jc w:val="left"/>
      </w:pPr>
      <w:r>
        <w:rPr>
          <w:rFonts w:ascii="Cambria" w:hAnsi="Cambria"/>
          <w:b w:val="0"/>
          <w:sz w:val="22"/>
        </w:rPr>
        <w:t>Главный бухгалтер:</w:t>
      </w:r>
    </w:p>
    <w:p>
      <w:pPr>
        <w:spacing w:after="120"/>
        <w:jc w:val="left"/>
      </w:pPr>
      <w:r>
        <w:rPr>
          <w:rFonts w:ascii="Cambria" w:hAnsi="Cambria"/>
          <w:b w:val="0"/>
          <w:sz w:val="22"/>
        </w:rPr>
        <w:t>Тихонова Елена Павловна  /  _______ Тихонова _______</w:t>
      </w:r>
    </w:p>
    <w:p>
      <w:pPr>
        <w:spacing w:after="200"/>
        <w:jc w:val="left"/>
      </w:pPr>
      <w:r>
        <w:rPr>
          <w:rFonts w:ascii="Cambria" w:hAnsi="Cambria"/>
          <w:b w:val="0"/>
          <w:sz w:val="22"/>
        </w:rPr>
        <w:t>М.П.</w:t>
      </w:r>
    </w:p>
    <w:p>
      <w:pPr>
        <w:spacing w:after="80"/>
        <w:jc w:val="left"/>
      </w:pPr>
      <w:r>
        <w:rPr>
          <w:rFonts w:ascii="Cambria" w:hAnsi="Cambria"/>
          <w:b/>
          <w:sz w:val="22"/>
        </w:rPr>
        <w:t>Корешок доверенности № 28 (для книги учёта выданных доверенностей по форме М-3)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rFonts w:ascii="Cambria" w:hAnsi="Cambria"/>
                <w:b/>
                <w:sz w:val="20"/>
              </w:rPr>
              <w:t>Корешок доверенности № 28</w:t>
            </w:r>
          </w:p>
        </w:tc>
        <w:tc>
          <w:tcPr>
            <w:tcW w:type="dxa" w:w="4680"/>
          </w:tcPr>
          <w:p>
            <w:r>
              <w:rPr>
                <w:rFonts w:ascii="Cambria" w:hAnsi="Cambria"/>
                <w:b/>
                <w:sz w:val="20"/>
              </w:rPr>
              <w:t>Доверенность № 28</w:t>
            </w:r>
          </w:p>
        </w:tc>
      </w:tr>
      <w:tr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Дата выдачи: «15» июня 2026 г.</w:t>
            </w:r>
          </w:p>
        </w:tc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Дата выдачи: «15» июня 2026 г.</w:t>
            </w:r>
          </w:p>
        </w:tc>
      </w:tr>
      <w:tr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Срок действия по «29» июня 2026 г.</w:t>
            </w:r>
          </w:p>
        </w:tc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Срок действия по «29» июня 2026 г.</w:t>
            </w:r>
          </w:p>
        </w:tc>
      </w:tr>
      <w:tr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Выдана: экспедитору Сергееву А.В.</w:t>
            </w:r>
          </w:p>
        </w:tc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Доверитель (организация): ООО «Сибирский лес»</w:t>
            </w:r>
          </w:p>
        </w:tc>
      </w:tr>
      <w:tr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Поставщик: ООО «МеталлТорг»</w:t>
            </w:r>
          </w:p>
        </w:tc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ИНН: 5406789012  КПП: 540601001</w:t>
            </w:r>
          </w:p>
        </w:tc>
      </w:tr>
      <w:tr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Основание: договор № 47 от «2» июня 2026 г.</w:t>
            </w:r>
          </w:p>
        </w:tc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Расчётный счёт: 40702810100000012345</w:t>
            </w:r>
          </w:p>
        </w:tc>
      </w:tr>
      <w:tr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Подпись лица, получившего доверенность: Сергеев</w:t>
            </w:r>
          </w:p>
        </w:tc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Банк: Сибирский филиал ПАО «Промсвязьбанк»</w:t>
            </w:r>
          </w:p>
        </w:tc>
      </w:tr>
      <w:tr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Документы, подтверждающие выполнение поручения: ТОРГ-12 № 312 от 09.06.2026</w:t>
            </w:r>
          </w:p>
        </w:tc>
        <w:tc>
          <w:tcPr>
            <w:tcW w:type="dxa" w:w="4680"/>
          </w:tcPr>
          <w:p>
            <w:r>
              <w:rPr>
                <w:rFonts w:ascii="Cambria" w:hAnsi="Cambria"/>
                <w:sz w:val="20"/>
              </w:rPr>
              <w:t>БИК: 045004816  Корр. счёт: 30101810400000000816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mbria" w:hAnsi="Cambria" w:eastAsia="Cambr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